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5450" w14:textId="038794CC" w:rsidR="0065162F" w:rsidRDefault="00000000">
      <w:r>
        <w:t>Minutes of the Board of Directors of CFCHOA, dated 6/7/2026.</w:t>
      </w:r>
      <w:r>
        <w:br/>
      </w:r>
      <w:r>
        <w:br/>
        <w:t>Present at meeting: Ryan Butler, Rod Kessel, Trevor Eastman, Lisa Smeaton</w:t>
      </w:r>
      <w:r>
        <w:br/>
      </w:r>
      <w:r>
        <w:br/>
        <w:t>Meeting called to 2:50PM.</w:t>
      </w:r>
      <w:r>
        <w:br/>
      </w:r>
      <w:r>
        <w:br/>
        <w:t>Brief discussion regarding the text approval of Tom Tobol to the Board of Directors earlier in the day.</w:t>
      </w:r>
      <w:r>
        <w:br/>
        <w:t>Tobol was approved and added to the Board.</w:t>
      </w:r>
      <w:r>
        <w:br/>
      </w:r>
      <w:r>
        <w:br/>
        <w:t>Motion to approve the addition of two director positions</w:t>
      </w:r>
      <w:r w:rsidR="0053740F">
        <w:t>( Lori Young and Tim Stavnes)</w:t>
      </w:r>
      <w:r>
        <w:t xml:space="preserve"> was made by Ryan and seconded by Lisa. In accordance with CFCHOA bylaws, Board of Directors, page 6, Section 4.2 and Amendments, page 15, Section 10.1 This motion was passed by unanimous vote of Directors present at this time. Number of Directors were last increased from three to five directors on July 10th, 2010.</w:t>
      </w:r>
      <w:r>
        <w:br/>
      </w:r>
      <w:r>
        <w:br/>
        <w:t>Dues statements for second half of 2026, notice of annual meeting on 8/8/2026 and voting proxies to be sent to the members.</w:t>
      </w:r>
      <w:r>
        <w:br/>
      </w:r>
      <w:r>
        <w:br/>
        <w:t>Meeting adjourned at 3:48PM.</w:t>
      </w:r>
      <w:r>
        <w:br/>
      </w:r>
      <w:r>
        <w:br/>
        <w:t>Ryan Butler      Rod Kessel      Trevor Eastman      Lisa Smeaton (Secretary)      Tom Tobol</w:t>
      </w:r>
      <w:r>
        <w:br/>
      </w:r>
    </w:p>
    <w:sectPr w:rsidR="006516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3658581">
    <w:abstractNumId w:val="8"/>
  </w:num>
  <w:num w:numId="2" w16cid:durableId="1763063663">
    <w:abstractNumId w:val="6"/>
  </w:num>
  <w:num w:numId="3" w16cid:durableId="1289895318">
    <w:abstractNumId w:val="5"/>
  </w:num>
  <w:num w:numId="4" w16cid:durableId="1930196164">
    <w:abstractNumId w:val="4"/>
  </w:num>
  <w:num w:numId="5" w16cid:durableId="1969165390">
    <w:abstractNumId w:val="7"/>
  </w:num>
  <w:num w:numId="6" w16cid:durableId="42288918">
    <w:abstractNumId w:val="3"/>
  </w:num>
  <w:num w:numId="7" w16cid:durableId="1246845976">
    <w:abstractNumId w:val="2"/>
  </w:num>
  <w:num w:numId="8" w16cid:durableId="585846524">
    <w:abstractNumId w:val="1"/>
  </w:num>
  <w:num w:numId="9" w16cid:durableId="51970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3740F"/>
    <w:rsid w:val="0065162F"/>
    <w:rsid w:val="00AA1D8D"/>
    <w:rsid w:val="00B47730"/>
    <w:rsid w:val="00CB0664"/>
    <w:rsid w:val="00EB2E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034792"/>
  <w14:defaultImageDpi w14:val="300"/>
  <w15:docId w15:val="{3B223BDE-D599-46D5-B23B-2080D715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Trevor Eastman</cp:lastModifiedBy>
  <cp:revision>2</cp:revision>
  <dcterms:created xsi:type="dcterms:W3CDTF">2026-06-09T13:50:00Z</dcterms:created>
  <dcterms:modified xsi:type="dcterms:W3CDTF">2026-06-09T13:50:00Z</dcterms:modified>
  <cp:category/>
</cp:coreProperties>
</file>